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18:00-21:00 The Valkyrians ja Blaster Master – Malmin tapahtumakesä</w:t>
      </w:r>
    </w:p>
    <w:p>
      <w:r>
        <w:t>Suomalaisen skan kärkinimiä ja ilta täynnä tiukkaa rytmikästä menoa!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