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10:30-19:00 emma &amp; matilda, Itcevät ja pakohuonepelailua – Malmin tapahtumakesä</w:t>
      </w:r>
    </w:p>
    <w:p>
      <w:r>
        <w:t>Tule mukaan saattelemaan tämän vuoden tapahtumakesä päätökseensä ihastuttavan päivän myötä.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