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18.10.2025 lauantai</w:t>
      </w:r>
    </w:p>
    <w:p>
      <w:pPr>
        <w:pStyle w:val="Heading1"/>
      </w:pPr>
      <w:r>
        <w:t>18.10.2025-19.10.2025</w:t>
      </w:r>
    </w:p>
    <w:p>
      <w:pPr>
        <w:pStyle w:val="Heading2"/>
      </w:pPr>
      <w:r>
        <w:t>18:00-00:00 Emma Salokoski Voices + A Spooky Men's Chorale</w:t>
      </w:r>
    </w:p>
    <w:p>
      <w:r>
        <w:t>Kotimainen Emma Salokoski Voices yhdistää voimansa brittiläisen The Spooky Men’s Chorale -kuoron kanssa ja tuo kiertuneensa myös Kannelmäkeen!</w:t>
      </w:r>
    </w:p>
    <w:p>
      <w:r>
        <w:t>29,90€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