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19.9.2025 perjantai</w:t>
      </w:r>
    </w:p>
    <w:p>
      <w:pPr>
        <w:pStyle w:val="Heading1"/>
      </w:pPr>
      <w:r>
        <w:t>19.9.2025-20.9.2025</w:t>
      </w:r>
    </w:p>
    <w:p>
      <w:pPr>
        <w:pStyle w:val="Heading2"/>
      </w:pPr>
      <w:r>
        <w:t>18:00-00:00 Ladies First Big Band – Disco Inferno! – Klubb Ankdamm</w:t>
      </w:r>
    </w:p>
    <w:p>
      <w:r>
        <w:t>Syyskuu saattelee Ladies First Big Bandin jälleen Vuotaloon: yleisön pyynnöstä!</w:t>
      </w:r>
    </w:p>
    <w:p>
      <w:r>
        <w:t>22 € / 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