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10:00-12:00 Kuka piileskelee väreissä? – Kesäpihan taidepajat</w:t>
      </w:r>
    </w:p>
    <w:p>
      <w:r>
        <w:t>Tule tekemään ihania taidejuttuja Vuotalon kesäpihalle! Kaikille avoimet ja maksuttomat työpajat sopivat koko perheelle ja nuorille.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