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28.10.2025 tiistai</w:t>
      </w:r>
    </w:p>
    <w:p>
      <w:pPr>
        <w:pStyle w:val="Heading1"/>
      </w:pPr>
      <w:r>
        <w:t>28.10.2025-29.10.2025</w:t>
      </w:r>
    </w:p>
    <w:p>
      <w:pPr>
        <w:pStyle w:val="Heading2"/>
      </w:pPr>
      <w:r>
        <w:t>18:00-00:00 Fabio Frizzi – ”Frizzi 2 Fulci” (IT)</w:t>
      </w:r>
    </w:p>
    <w:p>
      <w:r>
        <w:t>Pitkän ja ansiokkaan uran elokuvamusiikin parissa tehnyt italialainen säveltäjä Fabio Frizzi saapuu lokakuussa konsertoimaan Suomeen. Viimeksi vuonna 2014 Suomessa esiintynyt Frizzi nähdään yhtyeensä kera Helsingin Savoy-teatterissa tiistaina 28. lokakuuta.</w:t>
      </w:r>
    </w:p>
    <w:p>
      <w:r>
        <w:t>45-48 €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