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09:30-20:00 Annantalon Helsinki-päivä</w:t>
      </w:r>
    </w:p>
    <w:p>
      <w:r>
        <w:t>Annantalon Helsinki-päivää juhlitaan sirkuksen hengessä!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