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19:00-00:00 The Munsons – Roots-musiikin evoluutio vol. 11</w:t>
      </w:r>
    </w:p>
    <w:p>
      <w:r>
        <w:t>Syyskuun roots-keikalla nähdään rockabillyä, countrya, western swingiä ja rock’n’rollia yhdistelevä The Munsons!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