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19:00-00:00 WHISTLE BAIT - PLAYS 60s ELVIS PRESLEY! – Roots-musiikin evoluutio vol. 13</w:t>
      </w:r>
    </w:p>
    <w:p>
      <w:r>
        <w:t>Malmitalon Roots-musiikin evoluutio -sarja jatkuu! Vuorossa erikoiskonsertti Elvis Presleyn rokkaavan tuotannon tahdissa!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