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4.10.2025 lauantai</w:t>
      </w:r>
    </w:p>
    <w:p>
      <w:pPr>
        <w:pStyle w:val="Heading1"/>
      </w:pPr>
      <w:r>
        <w:t>4.10.2025-5.10.2025</w:t>
      </w:r>
    </w:p>
    <w:p>
      <w:pPr>
        <w:pStyle w:val="Heading2"/>
      </w:pPr>
      <w:r>
        <w:t>20:00-00:00 Köpi Kallio: Huono suoritus K-18 – Loppuunmyyty! / Sold out!</w:t>
      </w:r>
    </w:p>
    <w:p>
      <w:r>
        <w:t>Köpi Kallio tekee oman stand up -shownsa, ja sen nimi on Huono suoritus.</w:t>
      </w:r>
    </w:p>
    <w:p>
      <w:r>
        <w:t>29-35 €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