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25.10.2025 lauantai</w:t>
      </w:r>
    </w:p>
    <w:p>
      <w:pPr>
        <w:pStyle w:val="Heading1"/>
      </w:pPr>
      <w:r>
        <w:t>25.10.2025-13.12.2025</w:t>
      </w:r>
    </w:p>
    <w:p>
      <w:pPr>
        <w:pStyle w:val="Heading2"/>
      </w:pPr>
      <w:r>
        <w:t>11:35-12:35 Stadin nuorisoseurat: Perhesirkus, 7-9 -vuotiaat vanhemman kanssa – 7-9-vuotiaat aikuisen kanssa</w:t>
      </w:r>
    </w:p>
    <w:p>
      <w:r>
        <w:t>Potkua päivään perhesirkuksella! Lentävä lähtö lauantaihin yhteisellä temppuilulla ja hauskanpidolla.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