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18:00-00:00 Kulttuuria täynnä - Muistoja Sortavalasta / Elokuvanäytös – Haastatteludokumentti</w:t>
      </w:r>
    </w:p>
    <w:p>
      <w:r>
        <w:t>V. 2023 valmistunut haastatteludokumentti valottaa eri näkökulmista Sortavalan ja sen ympäristön kulttuuri- ja sivistyselämää, sen vaikuttajia ja ihmisten arkea siellä.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