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3.6.2025 tiistai</w:t>
      </w:r>
    </w:p>
    <w:p>
      <w:pPr>
        <w:pStyle w:val="Heading1"/>
      </w:pPr>
      <w:r>
        <w:t>3.6.2025-9.6.2025</w:t>
      </w:r>
    </w:p>
    <w:p>
      <w:pPr>
        <w:pStyle w:val="Heading2"/>
      </w:pPr>
      <w:r>
        <w:t>X Dance Festival 2025 – Yhteisöä. Yhteistyötä. Liittolaisuutta. Toimintaa.</w:t>
      </w:r>
    </w:p>
    <w:p>
      <w:r>
        <w:t>Mitä tapahtuu kun liikkeestä tulee vastarinnan voima? Kun tanssista tulee yhteyden, välittämisen ja muutoksen kieli?</w:t>
      </w:r>
    </w:p>
    <w:p>
      <w:r>
        <w:t>5-20 €, festivaalilippu 70-135 €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