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17:30-00:00 Roof Aerial Club: Nova Star ilma-akrobatiakilpailu</w:t>
      </w:r>
    </w:p>
    <w:p>
      <w:r>
        <w:t>Viime vuonna ensimmäistä kertaa järjestetty Nova Star on lämminhenkinen harrastetason ilma-akrobatia kilpailu.</w:t>
      </w:r>
    </w:p>
    <w:p>
      <w:r>
        <w:t>20,80 € / 16,80 €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