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12.9.2025 perjantai</w:t>
      </w:r>
    </w:p>
    <w:p>
      <w:pPr>
        <w:pStyle w:val="Heading1"/>
      </w:pPr>
      <w:r>
        <w:t>12.9.2025-13.9.2025</w:t>
      </w:r>
    </w:p>
    <w:p>
      <w:pPr>
        <w:pStyle w:val="Heading2"/>
      </w:pPr>
      <w:r>
        <w:t>19:00-00:00 Kikka - tarina tähdestä</w:t>
      </w:r>
    </w:p>
    <w:p>
      <w:r>
        <w:t>Täyslaidallinen Kikkaa ja Kikan musiikkia! Räiskyvä ensemble tarjoilee upean laulajattaren tarinan nuoruuden määrätietoiset unelmat, huikeat nousukiidot, uran huiput, mutta myös rankan alan karikot ja yksityiselämän haasteet. Kaikki kiedottuna kunnioitukseen kaikkien tuntemaa artistia kohtaan ja vilpittömään haluun kertoa hänen tarinansa. ”Onko ihmisellä ylipäätään kokonaista tarinaa? Mitä jos tarina jää kesken? Kuka päättää, mitä kerrotaan jälkeen päin?”Kikka oli ilmiö! Ja on sitä edelleen. Toista samanlaista ei ole löytynyt, vaikka yritetty on. Eikö Kikankin olisi jo aika saada itselleen oma musikaali? Olisi. Ja tässä tulee!Musikaalissa kuullaan laajalti Kikan hittejä: niin ajalleen uskollisina versioina kuin nykyaikaankin sovitettua. Kikka on edelleen yksi maamme myydyimpiä naisartisteja.Tekstin alkuperä on Paula Summasen ja Laura Kivimäen, ja ohjaaja Lauri Ketonen on tehnyt siitä sovituksen musikaaliksi.Näyttelijät:Marja-Elina Aerila, Jennika Vataja, Jenna Karhula, Enni Toivonen, Maija Toivonen, Maria Mäkimattila ja Mimosa KlotzOhjaus: Lauri KetonenKoreografia: Helinä KareinenLauluvalmennus: Kia LaitakariMusiikki: Jarno ja Tommi StenvallPuvustus: Sara LehtonenNaamiointi: Petriina SuomelaValot: Toni RandellÄäni: Jussi MerikallioEsitys on väliajallinen, kesto n. 60min + 60minPermanto K18 anniskelualue. Parveke ikärajaton, ei anniskelua</w:t>
      </w:r>
    </w:p>
    <w:p>
      <w:r>
        <w:t>39,90 €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