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24.11.2025 maanantai</w:t>
      </w:r>
    </w:p>
    <w:p>
      <w:pPr>
        <w:pStyle w:val="Heading1"/>
      </w:pPr>
      <w:r>
        <w:t>24.11.2025-25.11.2025</w:t>
      </w:r>
    </w:p>
    <w:p>
      <w:pPr>
        <w:pStyle w:val="Heading2"/>
      </w:pPr>
      <w:r>
        <w:t>19:00-00:00 Melissa Horn (SWE) - Ensam med gitarr</w:t>
      </w:r>
    </w:p>
    <w:p>
      <w:r>
        <w:t>Melissa Horn yksin kitaran kanssa. Tältä näyttää syksyn ja talven suuri Pohjoismaiden-kiertue. Takana on loppuunmyyty kevätkiertue 2024 ja muun muassa yksitoista täysin loppuunmyytyä iltaa Södra Teaternissa Tukholmassa. Tällä kertaa luvassa on riisuttu ja intiimi konserttikokemus.</w:t>
      </w:r>
    </w:p>
    <w:p>
      <w:r>
        <w:t>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