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19:00-00:00 Edward Vesalan 80-vuotisjuhlakonsertti – MalmiJazz</w:t>
      </w:r>
    </w:p>
    <w:p>
      <w:r>
        <w:t>Legendaarisen rumpali, säveltäjä &amp; orkesterinjohtaja Edward Vesalan syntymästä tulee kuluneeksi 80 vuotta tänä vuonna.</w:t>
      </w:r>
    </w:p>
    <w:p>
      <w:r>
        <w:t>20€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