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16.11.2025 sunnuntai</w:t>
      </w:r>
    </w:p>
    <w:p>
      <w:pPr>
        <w:pStyle w:val="Heading1"/>
      </w:pPr>
      <w:r>
        <w:t>16.11.2025-17.11.2025</w:t>
      </w:r>
    </w:p>
    <w:p>
      <w:pPr>
        <w:pStyle w:val="Heading2"/>
      </w:pPr>
      <w:r>
        <w:t>16:00-00:00 The Beat Goes On</w:t>
      </w:r>
    </w:p>
    <w:p>
      <w:r>
        <w:t>The Beat Goes On palaa muutaman vuoden tauon jälkeen Savoy-teatteriin. Luvassa on aitoa elävää Sixties-musaa, kuulemme iki-ihanat 60-luvun sävelet lukuisten alkuperäisten 60-luvun muusikoiden esittäminä. Lisäksi mukavia ihmisiä ja mahtavaa tunnelmaa. Ohjelma on vanhaan tuttuun tapaan jaettu kahdelle illalle.</w:t>
      </w:r>
    </w:p>
    <w:p>
      <w:r>
        <w:t>15-48 € / 30-79 € 2 konserttia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