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19:00-00:00 Ben Granfelt &amp; Jarmo Nikku Classic Guitar Rock feat. Masa Maijanen ja Jari Salminen</w:t>
      </w:r>
    </w:p>
    <w:p>
      <w:r>
        <w:t>Luvassa on energinen ilta, jossa yhdistyvät kitarastemmat, rock-klassikot ja tiukka komppi Suomen huippumuusikkojen seurassa!</w:t>
      </w:r>
    </w:p>
    <w:p>
      <w:r>
        <w:t>Liput: 30 € / 24,80 €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