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14:00-00:00 Kumpulasta kajahtaa! – Kumpulan kuoron 30-vuotisjuhlakonsertti</w:t>
      </w:r>
    </w:p>
    <w:p>
      <w:r>
        <w:t>Tervetuloa juhlistamaan Kumpulan kuoron 30-vuotista taivalta!</w:t>
      </w:r>
    </w:p>
    <w:p>
      <w:r>
        <w:t>22,80 €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