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19:00-00:00 KUMO x Flok x Kuvaja: KOLM3</w:t>
      </w:r>
    </w:p>
    <w:p>
      <w:r>
        <w:t>Suomalaisen a cappellan uuden sukupolven yhtyeet yhdessä</w:t>
      </w:r>
    </w:p>
    <w:p>
      <w:r>
        <w:t>17,80-38,90 €, kannatuslippu 65,60 €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