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3.12.2025 keskiviikko</w:t>
      </w:r>
    </w:p>
    <w:p>
      <w:pPr>
        <w:pStyle w:val="Heading1"/>
      </w:pPr>
      <w:r>
        <w:t>3.12.2025-4.12.2025</w:t>
      </w:r>
    </w:p>
    <w:p>
      <w:pPr>
        <w:pStyle w:val="Heading2"/>
      </w:pPr>
      <w:r>
        <w:t>19:00-00:00 Kanae Nozawa Erhu Concert</w:t>
      </w:r>
    </w:p>
    <w:p>
      <w:r>
        <w:t>Menestyksekkään vuoden 2024 Suomen-kiertueensa jälkeen Kanae Nozawa palaa Suomeen lumoavan erhukonsertin myötä!</w:t>
      </w:r>
    </w:p>
    <w:p>
      <w:r>
        <w:t>28,80 € / 22,80 €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