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13.9.2025 lauantai</w:t>
      </w:r>
    </w:p>
    <w:p>
      <w:pPr>
        <w:pStyle w:val="Heading1"/>
      </w:pPr>
      <w:r>
        <w:t>13.9.2025 lauantai</w:t>
      </w:r>
    </w:p>
    <w:p>
      <w:pPr>
        <w:pStyle w:val="Heading2"/>
      </w:pPr>
      <w:r>
        <w:t>14:00-20:00 Malmi Mayhemi 2</w:t>
      </w:r>
    </w:p>
    <w:p>
      <w:r>
        <w:t>Malmi on skenen epicentrum, lähiöiden paratiisi, Helsingin Forssa. Malmi vetää puoleensa kuin magneetti. Tervetuloa M-alueelle!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