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7.10.2025 tiistai</w:t>
      </w:r>
    </w:p>
    <w:p>
      <w:pPr>
        <w:pStyle w:val="Heading1"/>
      </w:pPr>
      <w:r>
        <w:t>7.10.2025-8.10.2025</w:t>
      </w:r>
    </w:p>
    <w:p>
      <w:pPr>
        <w:pStyle w:val="Heading2"/>
      </w:pPr>
      <w:r>
        <w:t>19:00-00:00 Finnair Pilot’s Big Band + Sami Saari ja Anne Walldèn: Swingiä ja svengiä!</w:t>
      </w:r>
    </w:p>
    <w:p>
      <w:r>
        <w:t>Finnair Pilot´s Big Band palaa Malmitaloon upeiden solistien Sami Saaren ja lentoemäntänäkin tunnetun Anne Walldénin kera.</w:t>
      </w:r>
    </w:p>
    <w:p>
      <w:r>
        <w:t>29 € / 27 €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