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19:00-00:00 Dr. Helander &amp; Third Ward feat. Jantso Jokelin</w:t>
      </w:r>
    </w:p>
    <w:p>
      <w:r>
        <w:t>Malmitalon konsertin aiheena yhtyeen käsillä oleva neljäs kiekko, joka luonnollisesti siivittää kohti rytmikästä iltaa!</w:t>
      </w:r>
    </w:p>
    <w:p>
      <w:r>
        <w:t>24,80 €/ 20,30 €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