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14.11.2025 perjantai</w:t>
      </w:r>
    </w:p>
    <w:p>
      <w:pPr>
        <w:pStyle w:val="Heading1"/>
      </w:pPr>
      <w:r>
        <w:t>14.11.2025-12.4.2026</w:t>
      </w:r>
    </w:p>
    <w:p>
      <w:pPr>
        <w:pStyle w:val="Heading2"/>
      </w:pPr>
      <w:r>
        <w:t>Alves Ludovico ja Mariana Núñez Sánchez: Echoes Through Light-Years – Näyttely</w:t>
      </w:r>
    </w:p>
    <w:p>
      <w:r>
        <w:t>Kaukana Maasta, kylmien tähtien katveessa, hiljainen kadonneiden esineiden tähdistö liikkuu hitaasti. Tutkiva katse huomaa sen. Onko se viesti vai vain jokin jälki?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