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10:00-12:00 Hetkellinen kuva – Kulttuuritila Merirasti</w:t>
      </w:r>
    </w:p>
    <w:p>
      <w:r>
        <w:t>Tule Helsinki-päivänä tekemään ihania taidejuttuja Kulttuuritila Merirastiin!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