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16:00-18:00 Taidepihan avajaiset – Vuotalon Helsinki-päivä</w:t>
      </w:r>
    </w:p>
    <w:p>
      <w:r>
        <w:t>Tervetuloa Vuotalon Taidepihan avajaisiin Helsinki-päivänä!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