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15:00-18:00 Vuotalon Pride</w:t>
      </w:r>
    </w:p>
    <w:p>
      <w:r>
        <w:t>Sateenkaarevia kukkaseppeleitä, koruja ja sirkusta kaikenikäisille!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