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14:00-00:00 Teatteri Rollo: Köpöttäjät</w:t>
      </w:r>
    </w:p>
    <w:p>
      <w:r>
        <w:t>Teatteri Rollon Köpöttäjät vievät yleisön ihmettelemään köpöttelyä, höpöttelyä, kököttelyä ja housujen lököttelyä!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