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11:00-20:00 Espan lavan Helsinki-päivä – Kalevauva.fi, Jaanat, Mikko Perkoila yhtyeineen</w:t>
      </w:r>
    </w:p>
    <w:p>
      <w:r>
        <w:t>Espan lavan Helsinki-päivää vietetään hauskojen konserttien kera! Tapahtumassa nimetään myös tämän vuoden Stadin Friidu ja Kundi.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