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19:00-00:00 Maria Schneider (US) &amp; UMO Helsinki Jazz Orchestra</w:t>
      </w:r>
    </w:p>
    <w:p>
      <w:r>
        <w:t>UMOn vieraana vuonna 1991, 1997, 2002 ja heti perään 2025! Yksi aikamme suurimmista jazzsäveltäjistä, big band -musiikin supertähti Maria Schneider palaa johtamaan UMO Helsinki Jazz Orchestraa marraskuussa. Konsertti on osa UMOn 50-vuotisjuhlakauden ohjelmistoa.</w:t>
      </w:r>
    </w:p>
    <w:p>
      <w:r>
        <w:t>20-40 €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