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17.11.2025 maanantai</w:t>
      </w:r>
    </w:p>
    <w:p>
      <w:pPr>
        <w:pStyle w:val="Heading1"/>
      </w:pPr>
      <w:r>
        <w:t>17.11.2025-18.11.2025</w:t>
      </w:r>
    </w:p>
    <w:p>
      <w:pPr>
        <w:pStyle w:val="Heading2"/>
      </w:pPr>
      <w:r>
        <w:t>12:00-00:00 UMO Helsinki Ensemble – The Tristano School – Lounaskonsertti</w:t>
      </w:r>
    </w:p>
    <w:p>
      <w:r>
        <w:t>Jazzia lounaaksi – kyllä kiitos! Savoy-teatterin ja UMO Helsinki Jazz Orchestran toivotut lounaskonsertit jatkuvat taas syyskaudella 2025 kaksin kappalein! Tämän konsertin ilmaisliput ovat varattavissa ke 29.10. klo 15 alkaen Savoy-teatterista ja Lippu.fi:stä, lue tarkemmat ohjeet alempaa.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