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13:00-15:00 Rusinat pullasta - Älyvapaat: Taidepajojen riemua jo 10 vuotta! – Huom! Poikkeava kellonaika.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