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22.5.2025 torstai</w:t>
      </w:r>
    </w:p>
    <w:p>
      <w:pPr>
        <w:pStyle w:val="Heading1"/>
      </w:pPr>
      <w:r>
        <w:t>22.5.2025-23.5.2025</w:t>
      </w:r>
    </w:p>
    <w:p>
      <w:pPr>
        <w:pStyle w:val="Heading2"/>
      </w:pPr>
      <w:r>
        <w:t>17:00-00:00 Viia – Open Stage</w:t>
      </w:r>
    </w:p>
    <w:p>
      <w:r>
        <w:t>Porilaislähtöinen Viia tuo Espan lavalle melankolista poppia, suuria tunteita ja ystävämuusikoistaan kootun bändin.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