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9.9.2025 tiistai</w:t>
      </w:r>
    </w:p>
    <w:p>
      <w:pPr>
        <w:pStyle w:val="Heading1"/>
      </w:pPr>
      <w:r>
        <w:t>9.9.2025-10.9.2025</w:t>
      </w:r>
    </w:p>
    <w:p>
      <w:pPr>
        <w:pStyle w:val="Heading2"/>
      </w:pPr>
      <w:r>
        <w:t>18:00-00:00 Katja Lundén ja Janne Marja-aho: Soledad – Yksinolla</w:t>
      </w:r>
    </w:p>
    <w:p>
      <w:r>
        <w:t>Miten soivat yksinäisyyden laulut?</w:t>
      </w:r>
    </w:p>
    <w:p>
      <w:r>
        <w:t>24,80 €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