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11.9.2025 torstai</w:t>
      </w:r>
    </w:p>
    <w:p>
      <w:pPr>
        <w:pStyle w:val="Heading1"/>
      </w:pPr>
      <w:r>
        <w:t>11.9.2025-12.9.2025</w:t>
      </w:r>
    </w:p>
    <w:p>
      <w:pPr>
        <w:pStyle w:val="Heading2"/>
      </w:pPr>
      <w:r>
        <w:t>12:00-00:00 Cinema Classics Orchestra: elokuvamusiikin klassikoita – Päivämatineat senioreille</w:t>
      </w:r>
    </w:p>
    <w:p>
      <w:r>
        <w:t>Cinema Classics Orchestra on suomalaisista huippumuusikoista koostuva yhtye, jonka konserteissa kuullaan elokuvamusiikin klassikoita sadan vuoden ajalta.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