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18:00-00:00 Muumiperheen lauluretki</w:t>
      </w:r>
    </w:p>
    <w:p>
      <w:r>
        <w:t>Soili Perkiön säveltämät ja Hannele Huovin sanoittamat Muumilaulut ovat valloittaneet kuulijoita jo yli 10 vuotta, nyt valloitetaan Malmia!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