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18:00-00:00 Eliökollektiivi: Vieraat – Kantaesitys</w:t>
      </w:r>
    </w:p>
    <w:p>
      <w:r>
        <w:t>Vieraat on leikkisä ja syvällinen tutkielma siitä, miten muunlajiset eläimet voisivat astua mukaan esitykseen omilla ehdoillaan.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