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18:00-00:00 Zarah L.</w:t>
      </w:r>
    </w:p>
    <w:p>
      <w:r>
        <w:t>Yhden naisen musikaali Rakastettu näytelmä Zarah L. kertoo ruotsalaisen Zarah Leanderin elämästä.</w:t>
      </w:r>
    </w:p>
    <w:p>
      <w:r>
        <w:t>20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