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17:00-00:00 Kaunasin nukketeatteri (LT): Leijona ja Lintu - Liūtas ir paukštis – Sampo Festivaali 2025</w:t>
      </w:r>
    </w:p>
    <w:p>
      <w:r>
        <w:t>Eräänä päivänä Leijona löytää loukkaantuneen linnun syksyisestä puutarhastaan.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