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18:00-00:00 Saa rumiakin tanssittaa Siiri Angerkosken opissa</w:t>
      </w:r>
    </w:p>
    <w:p>
      <w:r>
        <w:t>Eino Leinon eksät-menestysmonologista tunnettu Pinja Hahtola sukeltaa uudessa teoksessaan Siiri Angerkosken mukana aikamatkalle suomifilmin kulta-aikaan.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