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18:00-00:00 Hätätila – esitys sodan raunioista ja sydämen palosta – Bakr Hasan, Alpo Aaltokoski Company ja työryhmä</w:t>
      </w:r>
    </w:p>
    <w:p>
      <w:r>
        <w:t>Siitä, mitä neljä naista näkivät, voi tulla totta minä hetkenä hyvänsä. Monitaiteinen näyttämöteos mielensisäisestä sodasta kuvitteellisessa kaupungissa.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