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18:00-00:00 Red Nose Company: Kuolematon Punahilkka – satu aikuisille</w:t>
      </w:r>
    </w:p>
    <w:p>
      <w:r>
        <w:t>Kuolematon Punahilkka -esitys tarjoilee klassikkosadun aikuisille. Varttunutkin viihtyy, kun klovnit kylvettävät katsojat naurussa ja itkussa.</w:t>
      </w:r>
    </w:p>
    <w:p>
      <w:r>
        <w:t>15 € / 20€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