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14:00-20:00 LEKSY X STOA – good boys, Ya Tosiba, Tampo ja Frankosun &amp; the Family!</w:t>
      </w:r>
    </w:p>
    <w:p>
      <w:r>
        <w:t>Laajasalon elävän kulttuurin sytyttäjät tuo visionsa ensi kertaa Laajasalon ulkopuolelle, kun Stoassa järjestetään LEKSY X STOA!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