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14:00-00:00 Meistä, kärpäsistä – Lastenkulttuurin juhlaviikko</w:t>
      </w:r>
    </w:p>
    <w:p>
      <w:r>
        <w:t>Komeetta-teatterikurssin 16-18-vuotiaat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