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29.11.2025 lauantai</w:t>
      </w:r>
    </w:p>
    <w:p>
      <w:pPr>
        <w:pStyle w:val="Heading1"/>
      </w:pPr>
      <w:r>
        <w:t>29.11.2025-30.11.2025</w:t>
      </w:r>
    </w:p>
    <w:p>
      <w:pPr>
        <w:pStyle w:val="Heading2"/>
      </w:pPr>
      <w:r>
        <w:t>15:00-00:00 Kate &amp; Pasi: Kulinaarikaaos - koko perheen sirkusesitys</w:t>
      </w:r>
    </w:p>
    <w:p>
      <w:r>
        <w:t>Vatsan täydeltä naurua! Kulinaarikaaos kutsuu katsojan kahden ruokaan palavan intohimoisesti suhtautuvan, kaoottisuudessaan virtuoosimaisen kokin vieraaksi</w:t>
      </w:r>
    </w:p>
    <w:p>
      <w:r>
        <w:t>6€/0€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