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11:00-17:00 Kolibrí Festivaalin loppuhuipennus – Monikulttuurinen tapahtumapäivä kaikille</w:t>
      </w:r>
    </w:p>
    <w:p>
      <w:r>
        <w:t>Kolibrí Festivaali palaa Annantalolle juhlimaan 10-vuotista taivaltaan hauskan tapahtumapäivän merkeissä! Päivä on täynnä mieleenpainuvaa tekemistä jokaiselle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