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19.6.2025 torstai</w:t>
      </w:r>
    </w:p>
    <w:p>
      <w:pPr>
        <w:pStyle w:val="Heading1"/>
      </w:pPr>
      <w:r>
        <w:t>19.6.2025-20.6.2025</w:t>
      </w:r>
    </w:p>
    <w:p>
      <w:pPr>
        <w:pStyle w:val="Heading2"/>
      </w:pPr>
      <w:r>
        <w:t>17:00-00:00 indiespa: Matka maailman ympäri</w:t>
      </w:r>
    </w:p>
    <w:p>
      <w:r>
        <w:t>Matka maailman ympäri on Miro Palokallion, Saara ”Sape” Niemelän ja Aarni Palokallion muodostama suomirock-yhtye, joka perustettiin loppukesästä 2017.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