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2.6.2025 maanantai</w:t>
      </w:r>
    </w:p>
    <w:p>
      <w:pPr>
        <w:pStyle w:val="Heading1"/>
      </w:pPr>
      <w:r>
        <w:t>2.6.2025-6.6.2025</w:t>
      </w:r>
    </w:p>
    <w:p>
      <w:pPr>
        <w:pStyle w:val="Heading2"/>
      </w:pPr>
      <w:r>
        <w:t>10:00-14:00 TÄYNNÄ Kuvataideleiri: Kesäkassillinen kuvataidetta</w:t>
      </w:r>
    </w:p>
    <w:p>
      <w:r>
        <w:t>Tutustu kuvataiteeseen matalan kynnyksen taideleirillä. Upotetaan yhdessä kädet saveen, kangaskasseillaan, maalataan ja tehdään toivejuttuja!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